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英文版</w:t>
      </w:r>
    </w:p>
    <w:p>
      <w:r>
        <w:rPr>
          <w:rFonts w:ascii="宋体" w:hAnsi="宋体" w:eastAsia="宋体"/>
          <w:sz w:val="24"/>
        </w:rPr>
        <w:t>乔治·米尔科维奇（GEORGET.MILKOVICH），杰里·纽曼（JERRYM.NEWMAN），巴里·格哈特（BARRYGERHART）著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乔治·米尔科维奇（GEORGET.MILKOVICH），杰里·纽曼（JERRYM.NEWMAN），巴里·格哈特（BARRYGERHART）著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本书出售、求购地址：https://www.jiaokey.com/book/detail/13648172.html</w:t>
      </w:r>
    </w:p>
    <w:p>
      <w:r>
        <w:t>更多相关图书推荐：https://www.jiaokey.com</w:t>
      </w:r>
    </w:p>
    <w:p>
      <w:r>
        <w:t>乔治·米尔科维奇（GEORGET.MILKOVICH），杰里·纽曼（JERRYM.NEWMAN），巴里·格哈特（BARRYGERHART）著 其他作品：https://www.jiaokey.com/tag/乔治·米尔科维奇（GEORGET.MILKOVICH），杰里·纽曼（JERRYM.NEWMAN），巴里·格哈特（BARRYGERHART）著.html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关键词搜索：https://www.jiaokey.com/tag/薪酬管理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