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公安政治工作学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公安政治工作学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本书出售、求购地址：https://www.jiaokey.com/book/detail/13648151.html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关键词搜索：https://www.jiaokey.com/tag/公安政治工作学.html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