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警察查缉战术教程 修订本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警察查缉战术教程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本书出售、求购地址：https://www.jiaokey.com/book/detail/13648135.html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关键词搜索：https://www.jiaokey.com/tag/警察查缉战术教程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