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台湾监狱黑幕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台湾监狱黑幕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本书出售、求购地址：https://www.jiaokey.com/book/detail/13648109.html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关键词搜索：https://www.jiaokey.com/tag/台湾监狱黑幕.html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