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全国公安巡警防暴警比武纪实 摄影集</w:t>
      </w:r>
    </w:p>
    <w:p>
      <w:r>
        <w:rPr>
          <w:rFonts w:ascii="宋体" w:hAnsi="宋体" w:eastAsia="宋体"/>
          <w:sz w:val="24"/>
        </w:rPr>
        <w:t>秦友友主编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全国公安巡警防暴警比武纪实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秦友友主编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本书出售、求购地址：https://www.jiaokey.com/book/detail/13648103.html</w:t>
      </w:r>
    </w:p>
    <w:p>
      <w:r>
        <w:t>更多相关图书推荐：https://www.jiaokey.com</w:t>
      </w:r>
    </w:p>
    <w:p>
      <w:r>
        <w:t>秦友友主编 其他作品：https://www.jiaokey.com/tag/秦友友主编.html</w:t>
      </w:r>
    </w:p>
    <w:p>
      <w:r>
        <w:t>关键词搜索：https://www.jiaokey.com/tag/全国公安巡警防暴警比武纪实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