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马克思恩格斯列宁斯大林论文艺  第1分册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马克思恩格斯列宁斯大林论文艺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本书出售、求购地址：https://www.jiaokey.com/book/detail/13648099.html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关键词搜索：https://www.jiaokey.com/tag/马克思恩格斯列宁斯大林论文艺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