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第25辑</w:t>
      </w:r>
    </w:p>
    <w:p>
      <w:r>
        <w:t>作者：中国金融风险经理论坛组委会编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风险管理 第25辑 评论地址：https://www.jiaokey.com/book/detail/13648066.html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