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书名：中国经济与管理  2013  第2辑</w:t>
      </w:r>
    </w:p>
    <w:p>
      <w:r>
        <w:t>作者：颜廷君，顾建光主编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总页数：282</w:t>
      </w:r>
    </w:p>
    <w:p>
      <w:r>
        <w:t>更多请访问教客网: www.jiaokey.com</w:t>
      </w:r>
    </w:p>
    <w:p>
      <w:r>
        <w:t>中国经济与管理  2013  第2辑 评论地址：https://www.jiaokey.com/book/detail/13648059.html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