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第四次全国人口普查宣传手册</w:t>
      </w:r>
    </w:p>
    <w:p>
      <w:r>
        <w:rPr>
          <w:rFonts w:ascii="宋体" w:hAnsi="宋体" w:eastAsia="宋体"/>
          <w:sz w:val="24"/>
        </w:rPr>
        <w:t>国务院人口普查办公室编；沈益民主编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第四次全国人口普查宣传手册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国务院人口普查办公室编；沈益民主编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本书出售、求购地址：https://www.jiaokey.com/book/detail/13648055.html</w:t>
      </w:r>
    </w:p>
    <w:p>
      <w:r>
        <w:t>更多相关图书推荐：https://www.jiaokey.com</w:t>
      </w:r>
    </w:p>
    <w:p>
      <w:r>
        <w:t>国务院人口普查办公室编；沈益民主编 其他作品：https://www.jiaokey.com/tag/国务院人口普查办公室编；沈益民主编.html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关键词搜索：https://www.jiaokey.com/tag/第四次全国人口普查宣传手册.html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