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书名：政务信息工作经验材料汇编</w:t>
      </w:r>
    </w:p>
    <w:p>
      <w:r>
        <w:t>作者:金小桃主编；姜卫平，杨文庄等副主编</w:t>
      </w:r>
    </w:p>
    <w:p>
      <w:r>
        <w:t>出版社:北京：中国人口出版社</w:t>
      </w:r>
    </w:p>
    <w:p>
      <w:r>
        <w:t>出版日期：2005.06</w:t>
      </w:r>
    </w:p>
    <w:p>
      <w:r>
        <w:t>总页数：231</w:t>
      </w:r>
    </w:p>
    <w:p>
      <w:r>
        <w:t>更多请访问教客网:www.jiaokey.com</w:t>
      </w:r>
    </w:p>
    <w:p>
      <w:r>
        <w:t>政务信息工作经验材料汇编评论地址：https://www.jiaokey.com/book/detail/13648053.html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