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黔东南苗族山林保护习惯法研究  贵州民族大学学术文库</w:t>
      </w:r>
    </w:p>
    <w:p>
      <w:r>
        <w:rPr>
          <w:rFonts w:ascii="宋体" w:hAnsi="宋体" w:eastAsia="宋体"/>
          <w:sz w:val="24"/>
        </w:rPr>
        <w:t>胡卫东编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黔东南苗族山林保护习惯法研究  贵州民族大学学术文库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本书出售、求购地址：https://www.jiaokey.com/book/detail/13648044.html</w:t>
      </w:r>
    </w:p>
    <w:p>
      <w:r>
        <w:t>更多相关图书推荐：https://www.jiaokey.com</w:t>
      </w:r>
    </w:p>
    <w:p>
      <w:r>
        <w:t>胡卫东编 其他作品：https://www.jiaokey.com/tag/胡卫东编.html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关键词搜索：https://www.jiaokey.com/tag/黔东南苗族山林保护习惯法研究  贵州民族大学学术文库.html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