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求索攻坚  中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求索攻坚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本书出售、求购地址：https://www.jiaokey.com/book/detail/13648039.html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求索攻坚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