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团结友爱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团结友爱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本书出售、求购地址：https://www.jiaokey.com/book/detail/13648036.html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团结友爱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