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爱国爱民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爱国爱民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本书出售、求购地址：https://www.jiaokey.com/book/detail/13648035.html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爱国爱民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