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中华传统美德教育读本·经典故事卷  爱国爱民  中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中华传统美德教育读本·经典故事卷  爱国爱民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本书出售、求购地址：https://www.jiaokey.com/book/detail/13648034.html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关键词搜索：https://www.jiaokey.com/tag/中华传统美德教育读本·经典故事卷  爱国爱民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