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律己宽人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律己宽人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本书出售、求购地址：https://www.jiaokey.com/book/detail/13648029.html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律己宽人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