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天下为公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天下为公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本书出售、求购地址：https://www.jiaokey.com/book/detail/13648025.html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天下为公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