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尊师敬业  下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尊师敬业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本书出售、求购地址：https://www.jiaokey.com/book/detail/13648021.html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尊师敬业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