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整洁健身  中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整洁健身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本书出售、求购地址：https://www.jiaokey.com/book/detail/13648018.html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整洁健身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