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整洁健身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整洁健身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本书出售、求购地址：https://www.jiaokey.com/book/detail/13648017.html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整洁健身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