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谦虚礼貌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谦虚礼貌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本书出售、求购地址：https://www.jiaokey.com/book/detail/13648016.html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谦虚礼貌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