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勤劳节俭  下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勤劳节俭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本书出售、求购地址：https://www.jiaokey.com/book/detail/13648014.html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勤劳节俭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