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诚实守信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诚实守信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本书出售、求购地址：https://www.jiaokey.com/book/detail/13648010.html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诚实守信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