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国外预算管理考察报告</w:t>
      </w:r>
    </w:p>
    <w:p>
      <w:r>
        <w:rPr>
          <w:rFonts w:ascii="宋体" w:hAnsi="宋体" w:eastAsia="宋体"/>
          <w:sz w:val="24"/>
        </w:rPr>
        <w:t>全国人大常委会预算工作委员会调研室编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国外预算管理考察报告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全国人大常委会预算工作委员会调研室编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财政管理 学科: 考察报告 地点: 外国) 国家预算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本书出售、求购地址：https://www.jiaokey.com/book/detail/13648009.html</w:t>
      </w:r>
    </w:p>
    <w:p>
      <w:r>
        <w:t>更多相关图书推荐：https://www.jiaokey.com</w:t>
      </w:r>
    </w:p>
    <w:p>
      <w:r>
        <w:t>全国人大常委会预算工作委员会调研室编 其他作品：https://www.jiaokey.com/tag/全国人大常委会预算工作委员会调研室编.html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关键词搜索：https://www.jiaokey.com/tag/国家预算(学科: 财政管理 学科: 考察报告 地点: 外国) 国家预算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