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干部教育培训工作条例（试行）宣贯手册</w:t>
      </w:r>
    </w:p>
    <w:p>
      <w:r>
        <w:rPr>
          <w:rFonts w:ascii="宋体" w:hAnsi="宋体" w:eastAsia="宋体"/>
          <w:sz w:val="24"/>
        </w:rPr>
        <w:t>孙亚东主编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干部教育培训工作条例（试行）宣贯手册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本书出售、求购地址：https://www.jiaokey.com/book/detail/13648001.html</w:t>
      </w:r>
    </w:p>
    <w:p>
      <w:r>
        <w:t>更多相关图书推荐：https://www.jiaokey.com</w:t>
      </w:r>
    </w:p>
    <w:p>
      <w:r>
        <w:t>孙亚东主编 其他作品：https://www.jiaokey.com/tag/孙亚东主编.html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关键词搜索：https://www.jiaokey.com/tag/干部教育培训工作条例（试行）宣贯手册.html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