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校辑宋金元人词  上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校辑宋金元人词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本书出售、求购地址：https://www.jiaokey.com/book/detail/13647971.html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关键词搜索：https://www.jiaokey.com/tag/校辑宋金元人词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