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书名：南宋初刻本周易注疏</w:t>
      </w:r>
    </w:p>
    <w:p>
      <w:r>
        <w:t>作者：（魏）王弼，（晋）韩康伯注；（唐）孔颖达疏；郭彧审校</w:t>
      </w:r>
    </w:p>
    <w:p>
      <w:r>
        <w:t>出版社：上海:上海古籍出版社,2014.07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南宋初刻本周易注疏 评论地址：https://www.jiaokey.com/book/detail/13647970.html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