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民族教育政策文化分析  以民族预科教育政策为线</w:t>
      </w:r>
    </w:p>
    <w:p>
      <w:r>
        <w:rPr>
          <w:rFonts w:ascii="宋体" w:hAnsi="宋体" w:eastAsia="宋体"/>
          <w:sz w:val="24"/>
        </w:rPr>
        <w:t>敖俊梅著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民族教育政策文化分析  以民族预科教育政策为线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本书出售、求购地址：https://www.jiaokey.com/book/detail/13647943.html</w:t>
      </w:r>
    </w:p>
    <w:p>
      <w:r>
        <w:t>更多相关图书推荐：https://www.jiaokey.com</w:t>
      </w:r>
    </w:p>
    <w:p>
      <w:r>
        <w:t>敖俊梅著 其他作品：https://www.jiaokey.com/tag/敖俊梅著.html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关键词搜索：https://www.jiaokey.com/tag/民族教育政策文化分析  以民族预科教育政策为线.html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