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血管与血管内超声纲要</w:t>
      </w:r>
    </w:p>
    <w:p>
      <w:r>
        <w:rPr>
          <w:rFonts w:ascii="宋体" w:hAnsi="宋体" w:eastAsia="宋体"/>
          <w:sz w:val="24"/>
        </w:rPr>
        <w:t>（加）哈奇森（Hutchison，S·J·），（加）福尔摩斯（Holmes，K·C·）著；何文等译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血管与血管内超声纲要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（加）哈奇森（Hutchison，S·J·），（加）福尔摩斯（Holmes，K·C·）著；何文等译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本书出售、求购地址：https://www.jiaokey.com/book/detail/13647926.html</w:t>
      </w:r>
    </w:p>
    <w:p>
      <w:r>
        <w:t>更多相关图书推荐：https://www.jiaokey.com</w:t>
      </w:r>
    </w:p>
    <w:p>
      <w:r>
        <w:t>（加）哈奇森（Hutchison，S·J·），（加）福尔摩斯（Holmes，K·C·）著；何文等译 其他作品：https://www.jiaokey.com/tag/（加）哈奇森（Hutchison，S·J·），（加）福尔摩斯（Holmes，K·C·）著；何文等译.html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关键词搜索：https://www.jiaokey.com/tag/血管与血管内超声纲要.html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