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考研英语高分翻译老蒋笔记  2014年版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考研英语高分翻译老蒋笔记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关键词搜索：https://www.jiaokey.com/tag/考研英语高分翻译老蒋笔记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