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2000-2009高等学校英语应用能力考试听力真题与模拟训练</w:t>
      </w:r>
    </w:p>
    <w:p>
      <w:r>
        <w:rPr>
          <w:rFonts w:ascii="宋体" w:hAnsi="宋体" w:eastAsia="宋体"/>
          <w:sz w:val="24"/>
        </w:rPr>
        <w:t>安维彧主编；刘莉，温耀峰，田晓芳等副主编；马清娟，王雪艳，田晓芳等编；曹玉泉顾问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2000-2009高等学校英语应用能力考试听力真题与模拟训练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安维彧主编；刘莉，温耀峰，田晓芳等副主编；马清娟，王雪艳，田晓芳等编；曹玉泉顾问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天津：南开大学出版社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本书出售、求购地址：https://www.jiaokey.com/book/detail/13647864.html</w:t>
      </w:r>
    </w:p>
    <w:p>
      <w:r>
        <w:t>更多相关图书推荐：https://www.jiaokey.com</w:t>
      </w:r>
    </w:p>
    <w:p>
      <w:r>
        <w:t>安维彧主编；刘莉，温耀峰，田晓芳等副主编；马清娟，王雪艳，田晓芳等编；曹玉泉顾问 其他作品：https://www.jiaokey.com/tag/安维彧主编；刘莉，温耀峰，田晓芳等副主编；马清娟，王雪艳，田晓芳等编；曹玉泉顾问.html</w:t>
      </w:r>
    </w:p>
    <w:p>
      <w:r>
        <w:t>天津：南开大学出版社 出版图书：https://www.jiaokey.com/tag/天津：南开大学出版社.html</w:t>
      </w:r>
    </w:p>
    <w:p>
      <w:r>
        <w:t>关键词搜索：https://www.jiaokey.com/tag/2000-2009高等学校英语应用能力考试听力真题与模拟训练.html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