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书名：军事理论及训练教程</w:t>
      </w:r>
    </w:p>
    <w:p>
      <w:r>
        <w:t>作者：孟凡波，王仁东主编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军事理论及训练教程 评论地址：https://www.jiaokey.com/book/detail/13647847.html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