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2008中国法治蓝皮书  法治影响生活</w:t>
      </w:r>
    </w:p>
    <w:p>
      <w:r>
        <w:rPr>
          <w:rFonts w:ascii="宋体" w:hAnsi="宋体" w:eastAsia="宋体"/>
          <w:sz w:val="24"/>
        </w:rPr>
        <w:t>张本才主编中国检察日报编制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2008中国法治蓝皮书  法治影响生活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张本才主编中国检察日报编制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本书出售、求购地址：https://www.jiaokey.com/book/detail/13647809.html</w:t>
      </w:r>
    </w:p>
    <w:p>
      <w:r>
        <w:t>更多相关图书推荐：https://www.jiaokey.com</w:t>
      </w:r>
    </w:p>
    <w:p>
      <w:r>
        <w:t>张本才主编中国检察日报编制 其他作品：https://www.jiaokey.com/tag/张本才主编中国检察日报编制.html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关键词搜索：https://www.jiaokey.com/tag/2008中国法治蓝皮书  法治影响生活.html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