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商会法律服务指导与研究  第2辑  金融危机背景下企业法律风险防范</w:t>
      </w:r>
    </w:p>
    <w:p>
      <w:r>
        <w:rPr>
          <w:rFonts w:ascii="宋体" w:hAnsi="宋体" w:eastAsia="宋体"/>
          <w:sz w:val="24"/>
        </w:rPr>
        <w:t>何贵才，郭文建，孙保国主编；张玉栋，刘恩全副主编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商会法律服务指导与研究  第2辑  金融危机背景下企业法律风险防范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何贵才，郭文建，孙保国主编；张玉栋，刘恩全副主编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本书出售、求购地址：https://www.jiaokey.com/book/detail/13647805.html</w:t>
      </w:r>
    </w:p>
    <w:p>
      <w:r>
        <w:t>更多相关图书推荐：https://www.jiaokey.com</w:t>
      </w:r>
    </w:p>
    <w:p>
      <w:r>
        <w:t>何贵才，郭文建，孙保国主编；张玉栋，刘恩全副主编 其他作品：https://www.jiaokey.com/tag/何贵才，郭文建，孙保国主编；张玉栋，刘恩全副主编.html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关键词搜索：https://www.jiaokey.com/tag/商会法律服务指导与研究  第2辑  金融危机背景下企业法律风险防范.html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