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二战时期  冷战时期  苏军  德军服装、服饰及徽章图集</w:t>
      </w:r>
    </w:p>
    <w:p>
      <w:r>
        <w:rPr>
          <w:rFonts w:ascii="宋体" w:hAnsi="宋体" w:eastAsia="宋体"/>
          <w:sz w:val="24"/>
        </w:rPr>
        <w:t>杨南镇编著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二战时期  冷战时期  苏军  德军服装、服饰及徽章图集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杨南镇编著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本书出售、求购地址：https://www.jiaokey.com/book/detail/13647798.html</w:t>
      </w:r>
    </w:p>
    <w:p>
      <w:r>
        <w:t>更多相关图书推荐：https://www.jiaokey.com</w:t>
      </w:r>
    </w:p>
    <w:p>
      <w:r>
        <w:t>杨南镇编著 其他作品：https://www.jiaokey.com/tag/杨南镇编著.html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关键词搜索：https://www.jiaokey.com/tag/二战时期  冷战时期  苏军  德军服装、服饰及徽章图集.html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