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书名：处世翘楚</w:t>
      </w:r>
    </w:p>
    <w:p>
      <w:r>
        <w:t>作者：陈德辉主编</w:t>
      </w:r>
    </w:p>
    <w:p>
      <w:r>
        <w:t>出版社：合肥:安徽教育出版社,2012.08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处世翘楚 评论地址：https://www.jiaokey.com/book/detail/13647771.html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