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 INTERPERSONAL RELATIONSHIP</w:t>
      </w:r>
    </w:p>
    <w:p>
      <w:r>
        <w:t>作者：（美）戴尔·卡内基著；赵虚年译</w:t>
      </w:r>
    </w:p>
    <w:p>
      <w:r>
        <w:t>出版社：北京：中国妇女出版社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人际关系学 INTERPERSONAL RELATIONSHIP 评论地址：https://www.jiaokey.com/book/detail/13647748.html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