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美国未来作战系统  2009年  增订版</w:t>
      </w:r>
    </w:p>
    <w:p>
      <w:r>
        <w:rPr>
          <w:rFonts w:ascii="宋体" w:hAnsi="宋体" w:eastAsia="宋体"/>
          <w:sz w:val="24"/>
        </w:rPr>
        <w:t>刘克俭，张景恩，王建华等编著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美国未来作战系统  2009年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刘克俭，张景恩，王建华等编著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本书出售、求购地址：https://www.jiaokey.com/book/detail/13647712.html</w:t>
      </w:r>
    </w:p>
    <w:p>
      <w:r>
        <w:t>更多相关图书推荐：https://www.jiaokey.com</w:t>
      </w:r>
    </w:p>
    <w:p>
      <w:r>
        <w:t>刘克俭，张景恩，王建华等编著 其他作品：https://www.jiaokey.com/tag/刘克俭，张景恩，王建华等编著.html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关键词搜索：https://www.jiaokey.com/tag/美国未来作战系统  2009年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