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学术繁星  中国政法大学学生课外学术科技竞赛获奖作品集</w:t>
      </w:r>
    </w:p>
    <w:p>
      <w:r>
        <w:rPr>
          <w:rFonts w:ascii="宋体" w:hAnsi="宋体" w:eastAsia="宋体"/>
          <w:sz w:val="24"/>
        </w:rPr>
        <w:t>项云主编；马抗美，张桂琳，项云编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学术繁星  中国政法大学学生课外学术科技竞赛获奖作品集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项云主编；马抗美，张桂琳，项云编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本书出售、求购地址：https://www.jiaokey.com/book/detail/13647710.html</w:t>
      </w:r>
    </w:p>
    <w:p>
      <w:r>
        <w:t>更多相关图书推荐：https://www.jiaokey.com</w:t>
      </w:r>
    </w:p>
    <w:p>
      <w:r>
        <w:t>项云主编；马抗美，张桂琳，项云编 其他作品：https://www.jiaokey.com/tag/项云主编；马抗美，张桂琳，项云编.html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关键词搜索：https://www.jiaokey.com/tag/学术繁星  中国政法大学学生课外学术科技竞赛获奖作品集.html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