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B.C.波波夫原著；洪效训，林海明译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B.C.波波夫原著；洪效训，林海明译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本书出售、求购地址：https://www.jiaokey.com/book/detail/13647665.html</w:t>
      </w:r>
    </w:p>
    <w:p>
      <w:r>
        <w:t>更多相关图书推荐：https://www.jiaokey.com</w:t>
      </w:r>
    </w:p>
    <w:p>
      <w:r>
        <w:t>B.C.波波夫原著；洪效训，林海明译 其他作品：https://www.jiaokey.com/tag/B.C.波波夫原著；洪效训，林海明译.html</w:t>
      </w:r>
    </w:p>
    <w:p>
      <w:r>
        <w:t>上海中外书局 出版图书：https://www.jiaokey.com/tag/上海中外书局.html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