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实验室管理工程学概论</w:t>
      </w:r>
    </w:p>
    <w:p>
      <w:r>
        <w:rPr>
          <w:rFonts w:ascii="宋体" w:hAnsi="宋体" w:eastAsia="宋体"/>
          <w:sz w:val="24"/>
        </w:rPr>
        <w:t>陈东，冯泸生，吴鼎福，徐士钰合著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实验室管理工程学概论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陈东，冯泸生，吴鼎福，徐士钰合著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《实验室建设与管理文集》编辑室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本书出售、求购地址：https://www.jiaokey.com/book/detail/13647609.html</w:t>
      </w:r>
    </w:p>
    <w:p>
      <w:r>
        <w:t>更多相关图书推荐：https://www.jiaokey.com</w:t>
      </w:r>
    </w:p>
    <w:p>
      <w:r>
        <w:t>陈东，冯泸生，吴鼎福，徐士钰合著 其他作品：https://www.jiaokey.com/tag/陈东，冯泸生，吴鼎福，徐士钰合著.html</w:t>
      </w:r>
    </w:p>
    <w:p>
      <w:r>
        <w:t>《实验室建设与管理文集》编辑室 出版图书：https://www.jiaokey.com/tag/《实验室建设与管理文集》编辑室.html</w:t>
      </w:r>
    </w:p>
    <w:p>
      <w:r>
        <w:t>关键词搜索：https://www.jiaokey.com/tag/实验室管理工程学概论.html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