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中级财务会计</w:t>
      </w:r>
    </w:p>
    <w:p>
      <w:r>
        <w:rPr>
          <w:rFonts w:ascii="宋体" w:hAnsi="宋体" w:eastAsia="宋体"/>
          <w:sz w:val="24"/>
        </w:rPr>
        <w:t>翟新生，王宝娟，宋井源总主编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翟新生，王宝娟，宋井源总主编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本书出售、求购地址：https://www.jiaokey.com/book/detail/13647559.html</w:t>
      </w:r>
    </w:p>
    <w:p>
      <w:r>
        <w:t>更多相关图书推荐：https://www.jiaokey.com</w:t>
      </w:r>
    </w:p>
    <w:p>
      <w:r>
        <w:t>翟新生，王宝娟，宋井源总主编 其他作品：https://www.jiaokey.com/tag/翟新生，王宝娟，宋井源总主编.html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关键词搜索：https://www.jiaokey.com/tag/高等教育自学考试指定教材同步配套题解  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