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政治经济学（资本主义·社会主义合订本）</w:t>
      </w:r>
    </w:p>
    <w:p>
      <w:r>
        <w:rPr>
          <w:rFonts w:ascii="宋体" w:hAnsi="宋体" w:eastAsia="宋体"/>
          <w:sz w:val="24"/>
        </w:rPr>
        <w:t>赵新民，龙华岭，贺方英主编；张进，吉龙祥副主编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政治经济学（资本主义·社会主义合订本）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赵新民，龙华岭，贺方英主编；张进，吉龙祥副主编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本书出售、求购地址：https://www.jiaokey.com/book/detail/13647465.html</w:t>
      </w:r>
    </w:p>
    <w:p>
      <w:r>
        <w:t>更多相关图书推荐：https://www.jiaokey.com</w:t>
      </w:r>
    </w:p>
    <w:p>
      <w:r>
        <w:t>赵新民，龙华岭，贺方英主编；张进，吉龙祥副主编 其他作品：https://www.jiaokey.com/tag/赵新民，龙华岭，贺方英主编；张进，吉龙祥副主编.html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关键词搜索：https://www.jiaokey.com/tag/政治经济学（资本主义·社会主义合订本）.html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