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书名：社会主义市场经济教程</w:t>
      </w:r>
    </w:p>
    <w:p>
      <w:r>
        <w:t>作者：黄湘燕主编；湖南省党校教材编审委员会编</w:t>
      </w:r>
    </w:p>
    <w:p>
      <w:r>
        <w:t>出版社：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社会主义市场经济教程 评论地址：https://www.jiaokey.com/book/detail/13647463.html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