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中学生升学择业致胜要诀</w:t>
      </w:r>
    </w:p>
    <w:p>
      <w:r>
        <w:rPr>
          <w:rFonts w:ascii="宋体" w:hAnsi="宋体" w:eastAsia="宋体"/>
          <w:sz w:val="24"/>
        </w:rPr>
        <w:t>谭谦益，危志成编著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中学生升学择业致胜要诀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谭谦益，危志成编著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升学参考资料) 中学生-职业选择 职业选择-中学生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本书出售、求购地址：https://www.jiaokey.com/book/detail/13647458.html</w:t>
      </w:r>
    </w:p>
    <w:p>
      <w:r>
        <w:t>更多相关图书推荐：https://www.jiaokey.com</w:t>
      </w:r>
    </w:p>
    <w:p>
      <w:r>
        <w:t>谭谦益，危志成编著 其他作品：https://www.jiaokey.com/tag/谭谦益，危志成编著.html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关键词搜索：https://www.jiaokey.com/tag/中学生(学科: 升学参考资料) 中学生-职业选择 职业选择-中学生.html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