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学子风采录  兰州大学</w:t>
      </w:r>
    </w:p>
    <w:p>
      <w:r>
        <w:rPr>
          <w:rFonts w:ascii="宋体" w:hAnsi="宋体" w:eastAsia="宋体"/>
          <w:sz w:val="24"/>
        </w:rPr>
        <w:t>张旭晨，张正国主编；阴怀勇，赵泰山副主编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74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学子风采录  兰州大学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张旭晨，张正国主编；阴怀勇，赵泰山副主编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本书出售、求购地址：https://www.jiaokey.com/book/detail/13647450.html</w:t>
      </w:r>
    </w:p>
    <w:p>
      <w:r>
        <w:t>更多相关图书推荐：https://www.jiaokey.com</w:t>
      </w:r>
    </w:p>
    <w:p>
      <w:r>
        <w:t>张旭晨，张正国主编；阴怀勇，赵泰山副主编 其他作品：https://www.jiaokey.com/tag/张旭晨，张正国主编；阴怀勇，赵泰山副主编.html</w:t>
      </w:r>
    </w:p>
    <w:p>
      <w:r>
        <w:t>关键词搜索：https://www.jiaokey.com/tag/学子风采录  兰州大学.html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