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学生用书  第4册</w:t>
      </w:r>
    </w:p>
    <w:p>
      <w:r>
        <w:t>作者：张少雄总主编；潘卫民主编；秦亚农副主编；湖南省职业教育与成人教育教材编审委员会编审</w:t>
      </w:r>
    </w:p>
    <w:p>
      <w:r>
        <w:t>出版社：长沙：湖南科学技术出版社</w:t>
      </w:r>
    </w:p>
    <w:p>
      <w:r>
        <w:t>出版日期：2003.12</w:t>
      </w:r>
    </w:p>
    <w:p>
      <w:r>
        <w:t>总页数：259</w:t>
      </w:r>
    </w:p>
    <w:p>
      <w:r>
        <w:t>更多请访问教客网: www.jiaokey.com</w:t>
      </w:r>
    </w:p>
    <w:p>
      <w:r>
        <w:t>英语  学生用书  第4册 评论地址：https://www.jiaokey.com/book/detail/13647427.html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