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书名：全国中学生优秀作文精品金库</w:t>
      </w:r>
    </w:p>
    <w:p>
      <w:r>
        <w:t>作者：余伟先，陈耀光编</w:t>
      </w:r>
    </w:p>
    <w:p>
      <w:r>
        <w:t>出版社：福州：福建少年儿童出版社</w:t>
      </w:r>
    </w:p>
    <w:p>
      <w:r>
        <w:t>出版日期：1997.07</w:t>
      </w:r>
    </w:p>
    <w:p>
      <w:r>
        <w:t>总页数：152</w:t>
      </w:r>
    </w:p>
    <w:p>
      <w:r>
        <w:t>更多请访问教客网: www.jiaokey.com</w:t>
      </w:r>
    </w:p>
    <w:p>
      <w:r>
        <w:t>全国中学生优秀作文精品金库 评论地址：https://www.jiaokey.com/book/detail/13647397.html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