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实用英语教程（1）教师手册 A Practical English Course Teacher’Handbook</w:t>
      </w:r>
    </w:p>
    <w:p>
      <w:r>
        <w:rPr>
          <w:rFonts w:ascii="宋体" w:hAnsi="宋体" w:eastAsia="宋体"/>
          <w:sz w:val="24"/>
        </w:rPr>
        <w:t>黄超英主编；伍刚中，鲁瑛副主编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实用英语教程（1）教师手册 A Practical English Course Teacher’Handbook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黄超英主编；伍刚中，鲁瑛副主编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本书出售、求购地址：https://www.jiaokey.com/book/detail/13647351.html</w:t>
      </w:r>
    </w:p>
    <w:p>
      <w:r>
        <w:t>更多相关图书推荐：https://www.jiaokey.com</w:t>
      </w:r>
    </w:p>
    <w:p>
      <w:r>
        <w:t>黄超英主编；伍刚中，鲁瑛副主编 其他作品：https://www.jiaokey.com/tag/黄超英主编；伍刚中，鲁瑛副主编.html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关键词搜索：https://www.jiaokey.com/tag/实用英语教程（1）教师手册 A Practical English Course Teacher’Handbook.html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