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书名：C语言实验指导与习题</w:t>
      </w:r>
    </w:p>
    <w:p>
      <w:r>
        <w:t>作者：李胜宾，陈汉亚，陈坚祯主编；李胜宾，陈汉亚，陈坚祯，谭立，黄春熹，魏书堤，李正华编</w:t>
      </w:r>
    </w:p>
    <w:p>
      <w:r>
        <w:t>出版社：长沙：湖南科学技术出版社</w:t>
      </w:r>
    </w:p>
    <w:p>
      <w:r>
        <w:t>出版日期：2003.02</w:t>
      </w:r>
    </w:p>
    <w:p>
      <w:r>
        <w:t>总页数：194</w:t>
      </w:r>
    </w:p>
    <w:p>
      <w:r>
        <w:t>更多请访问教客网: www.jiaokey.com</w:t>
      </w:r>
    </w:p>
    <w:p>
      <w:r>
        <w:t>C语言实验指导与习题 评论地址：https://www.jiaokey.com/book/detail/13647327.html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